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ResumeName"/>
      </w:pPr>
      <w:r>
        <w:t>Justin Steyer</w:t>
      </w:r>
    </w:p>
    <w:p>
      <w:pPr>
        <w:pStyle w:val="ResumeContact"/>
      </w:pPr>
      <w:r>
        <w:t xml:space="preserve">Tacoma, WA | 253-651-4913 | jsteyer@gmail.com | </w:t>
      </w:r>
      <w:hyperlink r:id="rId9">
        <w:r>
          <w:rPr>
            <w:u w:val="none"/>
          </w:rPr>
          <w:t>linkedin.com/in/jsteyer</w:t>
        </w:r>
      </w:hyperlink>
      <w:r>
        <w:t xml:space="preserve"> | </w:t>
      </w:r>
      <w:hyperlink r:id="rId10">
        <w:r>
          <w:rPr>
            <w:u w:val="none"/>
          </w:rPr>
          <w:t>justinsteyer.com</w:t>
        </w:r>
      </w:hyperlink>
    </w:p>
    <w:p>
      <w:pPr>
        <w:pStyle w:val="ResumeHeadline"/>
        <w:pBdr>
          <w:bottom w:val="single" w:sz="10" w:space="8" w:color="5B6F39"/>
        </w:pBdr>
      </w:pPr>
      <w:r>
        <w:t>CLIENT SUCCESS | STRATEGIC PARTNERSHIPS | STAKEHOLDER TRUST</w:t>
      </w:r>
    </w:p>
    <w:p>
      <w:pPr>
        <w:pStyle w:val="ResumeSummary"/>
      </w:pPr>
      <w:r>
        <w:t>Senior technology and operations leader with 15+ years building trust with executives, internal customers, vendors, partners, and cross-functional teams. Helps organizations translate needs into reliable systems, clear service expectations, adoption plans, reporting workflows, and stakeholder confidence.</w:t>
      </w:r>
    </w:p>
    <w:p>
      <w:pPr>
        <w:pStyle w:val="ResumeSummary"/>
      </w:pPr>
      <w:r>
        <w:t>Leads consultative work at the intersection of platforms, operations, and relationships: discovery, expectation setting, executive communication, vendor coordination, service continuity, change readiness, and practical issue resolution. Known for calm communication, clear recommendations, and durable relationships that make complex work easier to sustain.</w:t>
      </w:r>
    </w:p>
    <w:p>
      <w:pPr>
        <w:pStyle w:val="ResumeSection"/>
        <w:keepNext/>
        <w:pBdr>
          <w:bottom w:val="single" w:sz="10" w:space="8" w:color="5B6F39"/>
        </w:pBdr>
      </w:pPr>
      <w:r>
        <w:t>CORE STRENGTHS</w:t>
      </w:r>
    </w:p>
    <w:p>
      <w:pPr>
        <w:pStyle w:val="ResumeSkillLine"/>
      </w:pPr>
      <w:r>
        <w:t>Client Success | Strategic Partnerships | Consultative Problem Solving | Relationship Management | Stakeholder Discovery | Executive Communication | Customer Adoption &amp; Retention Signals | Value Realization | Vendor &amp; Partner Management | Cross-Functional Delivery | Platform Operations | Reporting &amp; Dashboards | Change Readiness | Operational Continuity | Trust Building</w:t>
      </w:r>
    </w:p>
    <w:p>
      <w:pPr>
        <w:pStyle w:val="ResumeSection"/>
        <w:keepNext/>
        <w:pBdr>
          <w:bottom w:val="single" w:sz="10" w:space="8" w:color="5B6F39"/>
        </w:pBdr>
      </w:pPr>
      <w:r>
        <w:t>PROFESSIONAL EXPERIENCE</w:t>
      </w:r>
    </w:p>
    <w:p>
      <w:pPr>
        <w:pStyle w:val="ResumeEmployer"/>
        <w:keepNext/>
      </w:pPr>
      <w:r>
        <w:t>KNKX / Pacific Public Media - Tacoma &amp; Seattle, WA</w:t>
      </w:r>
    </w:p>
    <w:p>
      <w:pPr>
        <w:pStyle w:val="ResumeRole"/>
        <w:keepNext/>
      </w:pPr>
      <w:r>
        <w:t>Technology &amp; Digital Operations Consultant | 2025-Present</w:t>
      </w:r>
    </w:p>
    <w:p>
      <w:pPr>
        <w:pStyle w:val="ListBullet"/>
      </w:pPr>
      <w:r>
        <w:t>Support operational continuity, knowledge transfer, platform/vendor questions, and detailed SoundExchange royalty reporting workflows after organizational restructuring.</w:t>
      </w:r>
    </w:p>
    <w:p>
      <w:pPr>
        <w:pStyle w:val="ListBullet"/>
      </w:pPr>
      <w:r>
        <w:t>Build and maintain repeatable reporting workflows for structured data preparation, validation, formatting, and deadline management, reducing compliance and handoff risk.</w:t>
      </w:r>
    </w:p>
    <w:p>
      <w:pPr>
        <w:pStyle w:val="ListBullet"/>
      </w:pPr>
      <w:r>
        <w:t>Provide documentation and technical guidance for ongoing digital operations, platform maintenance, vendor transitions, and Google Workspace/MFA support.</w:t>
      </w:r>
    </w:p>
    <w:p>
      <w:pPr>
        <w:pStyle w:val="ResumeRole"/>
        <w:keepNext/>
      </w:pPr>
      <w:r>
        <w:t>Director of Digital Media &amp; Technology | 2015-2025</w:t>
      </w:r>
    </w:p>
    <w:p>
      <w:pPr>
        <w:pStyle w:val="ListBullet"/>
      </w:pPr>
      <w:r>
        <w:t>Directed digital media operations, technology planning, engineering coordination, vendor relationships, CMS platforms, streaming services, and cross-functional initiatives for a multi-site public media organization operating in a 24/7 service environment.</w:t>
      </w:r>
    </w:p>
    <w:p>
      <w:pPr>
        <w:pStyle w:val="ListBullet"/>
      </w:pPr>
      <w:r>
        <w:t>Managed approximately $2M in annual department budget responsibility and up to five direct reports across Digital Media, IT, and Engineering while balancing strategy, daily operations, support needs, and vendor delivery.</w:t>
      </w:r>
    </w:p>
    <w:p>
      <w:pPr>
        <w:pStyle w:val="ListBullet"/>
      </w:pPr>
      <w:r>
        <w:t>Built trusted relationships across executive leadership, department leaders, technical staff, vendors, and cross-functional stakeholders to move complex platform and operational work forward.</w:t>
      </w:r>
    </w:p>
    <w:p>
      <w:pPr>
        <w:pStyle w:val="ListBullet"/>
      </w:pPr>
      <w:r>
        <w:t>Translated stakeholder needs into technology requirements, vendor scopes, implementation plans, staff guidance, reporting workflows, and practical recommendations.</w:t>
      </w:r>
    </w:p>
    <w:p>
      <w:pPr>
        <w:pStyle w:val="ListBullet"/>
      </w:pPr>
      <w:r>
        <w:t>Supported donor-facing technology and community campaign infrastructure during KNKX independence, helping protect trust, access, and fundraising continuity during an approximate $7M acquisition effort.</w:t>
      </w:r>
    </w:p>
    <w:p>
      <w:pPr>
        <w:pStyle w:val="ListBullet"/>
      </w:pPr>
      <w:r>
        <w:t>Partnered with Development and executive leadership to articulate technology scope, facility capabilities, donor-facing value, and stakeholder impacts for major Tacoma and Seattle capital programs.</w:t>
      </w:r>
    </w:p>
    <w:p>
      <w:pPr>
        <w:pStyle w:val="ListBullet"/>
      </w:pPr>
      <w:r>
        <w:t>Led or supported RFP development, vendor evaluation and selection, implementation planning, escalation management, and long-term relationships across IT/MSP, security, telecom, streaming, mobile app, CMS, facilities, and studio/broadcast partners.</w:t>
      </w:r>
    </w:p>
    <w:p>
      <w:pPr>
        <w:pStyle w:val="ListBullet"/>
      </w:pPr>
      <w:r>
        <w:t>Presented technology strategy, operational risk, infrastructure planning, dashboards, and modernization priorities to executive leadership and board stakeholders.</w:t>
      </w:r>
    </w:p>
    <w:p>
      <w:pPr>
        <w:pStyle w:val="ResumeRole"/>
        <w:keepNext/>
      </w:pPr>
      <w:r>
        <w:t>Director of Digital Strategy | 2014-2015</w:t>
      </w:r>
    </w:p>
    <w:p>
      <w:pPr>
        <w:pStyle w:val="ListBullet"/>
      </w:pPr>
      <w:r>
        <w:t>Led digital audience, platform, publishing, and analytics strategy across web, mobile, streaming, and content distribution systems.</w:t>
      </w:r>
    </w:p>
    <w:p>
      <w:pPr>
        <w:pStyle w:val="ListBullet"/>
      </w:pPr>
      <w:r>
        <w:t>Aligned editorial, engineering, marketing, development, and leadership stakeholders around practical platform improvements and audience-facing digital operations.</w:t>
      </w:r>
    </w:p>
    <w:p>
      <w:pPr>
        <w:pStyle w:val="ResumeRole"/>
        <w:keepNext/>
      </w:pPr>
      <w:r>
        <w:t>Multimedia Manager | 2009-2014</w:t>
      </w:r>
    </w:p>
    <w:p>
      <w:pPr>
        <w:pStyle w:val="ListBullet"/>
      </w:pPr>
      <w:r>
        <w:t>Managed daily digital publishing operations across web, CMS, audio, video, social, and multimedia workflows.</w:t>
      </w:r>
    </w:p>
    <w:p>
      <w:pPr>
        <w:pStyle w:val="ListBullet"/>
      </w:pPr>
      <w:r>
        <w:t>Built early platform workflows, staff documentation, and production practices that supported reliable audience-facing digital operations.</w:t>
      </w:r>
    </w:p>
    <w:p>
      <w:pPr>
        <w:pStyle w:val="ResumeRole"/>
        <w:keepNext/>
      </w:pPr>
      <w:r>
        <w:t>Producer, Sports | The Seattle Times | 2008-2009</w:t>
      </w:r>
    </w:p>
    <w:p>
      <w:pPr>
        <w:pStyle w:val="ListBullet"/>
      </w:pPr>
      <w:r>
        <w:t>Supported deadline-driven digital newsroom operations through web publishing, multimedia production, asset coordination, and rapid content updates.</w:t>
      </w:r>
    </w:p>
    <w:p>
      <w:pPr>
        <w:pStyle w:val="ResumeSection"/>
        <w:keepNext/>
        <w:pBdr>
          <w:bottom w:val="single" w:sz="10" w:space="8" w:color="5B6F39"/>
        </w:pBdr>
      </w:pPr>
      <w:r>
        <w:t>SELECTED CLIENT SUCCESS &amp; PARTNERSHIP EVIDENCE</w:t>
      </w:r>
    </w:p>
    <w:p>
      <w:pPr>
        <w:pStyle w:val="ResumeHighlight"/>
        <w:keepNext/>
      </w:pPr>
      <w:r>
        <w:t>Stakeholder Trust and Partnership Delivery</w:t>
      </w:r>
    </w:p>
    <w:p>
      <w:pPr>
        <w:pStyle w:val="ListBullet"/>
      </w:pPr>
      <w:r>
        <w:t>Translated needs across Development, executive leadership, vendors, board members, staff, and community stakeholders into operational technology support during high-visibility change.</w:t>
      </w:r>
    </w:p>
    <w:p>
      <w:pPr>
        <w:pStyle w:val="ListBullet"/>
      </w:pPr>
      <w:r>
        <w:t>Balanced needs of internal teams, community partners, executives, vendors, and donors in facility and platform work designed to support operations, public engagement, and stakeholder confidence.</w:t>
      </w:r>
    </w:p>
    <w:p>
      <w:pPr>
        <w:pStyle w:val="ResumeHighlight"/>
        <w:keepNext/>
      </w:pPr>
      <w:r>
        <w:t>Service Continuity and Adoption</w:t>
      </w:r>
    </w:p>
    <w:p>
      <w:pPr>
        <w:pStyle w:val="ListBullet"/>
      </w:pPr>
      <w:r>
        <w:t>Built reliable operating practices across CMS, web, mobile, streaming, reporting, and collaboration systems used by technical and non-technical teams.</w:t>
      </w:r>
    </w:p>
    <w:p>
      <w:pPr>
        <w:pStyle w:val="ListBullet"/>
      </w:pPr>
      <w:r>
        <w:t>Maintained stakeholder confidence through platform transitions, vendor changes, documentation handoffs, issue escalation, reporting deadlines, and operational continuity work.</w:t>
      </w:r>
    </w:p>
    <w:p>
      <w:pPr>
        <w:pStyle w:val="ResumeSection"/>
        <w:keepNext/>
        <w:pBdr>
          <w:bottom w:val="single" w:sz="10" w:space="8" w:color="5B6F39"/>
        </w:pBdr>
      </w:pPr>
      <w:r>
        <w:t>TECHNOLOGY &amp; PLATFORMS</w:t>
      </w:r>
    </w:p>
    <w:p>
      <w:pPr>
        <w:pStyle w:val="ResumeSkillLine"/>
      </w:pPr>
      <w:r>
        <w:t>Google Workspace | WordPress | Drupal | Grove/Brightspot | GA4 | Smartsheet | Monday.com | Airtable | Excel / Power Query | Google Sheets | SoundExchange Reporting | Streaming Platforms | Mobile App Vendors | Vendor-Managed IT/MSP | Salesforce / Zendesk Familiarity | Reporting &amp; Dashboards | Vendor Coordination</w:t>
      </w:r>
    </w:p>
    <w:p>
      <w:pPr>
        <w:pStyle w:val="ResumeSection"/>
        <w:keepNext/>
        <w:pBdr>
          <w:bottom w:val="single" w:sz="10" w:space="8" w:color="5B6F39"/>
        </w:pBdr>
      </w:pPr>
      <w:r>
        <w:t>EDUCATION</w:t>
      </w:r>
    </w:p>
    <w:p>
      <w:pPr>
        <w:pStyle w:val="ResumeEducation"/>
      </w:pPr>
      <w:r>
        <w:t>MBA, Technology &amp; Innovation Management | Pacific Lutheran University</w:t>
      </w:r>
    </w:p>
    <w:p>
      <w:pPr>
        <w:pStyle w:val="ResumeEducation"/>
      </w:pPr>
      <w:r>
        <w:t>BA, Visual Journalism | Western Washington University</w:t>
      </w:r>
    </w:p>
    <w:p>
      <w:pPr>
        <w:pStyle w:val="ResumeEducation"/>
      </w:pPr>
      <w:r>
        <w:t>AAS, Associate of Arts and Sciences | Tacoma Community College</w:t>
      </w:r>
    </w:p>
    <w:p>
      <w:pPr>
        <w:pStyle w:val="ResumeSection"/>
        <w:keepNext/>
        <w:pBdr>
          <w:bottom w:val="single" w:sz="10" w:space="8" w:color="5B6F39"/>
        </w:pBdr>
      </w:pPr>
      <w:r>
        <w:t>PROFESSIONAL DEVELOPMENT</w:t>
      </w:r>
    </w:p>
    <w:p>
      <w:pPr>
        <w:pStyle w:val="ResumeEducation"/>
      </w:pPr>
      <w:r>
        <w:t>Google Advanced Data Analytics Certificate: Foundations of Data Science completed; Python coursework in progress</w:t>
      </w:r>
    </w:p>
    <w:sectPr w:rsidR="00FC693F" w:rsidRPr="0006063C" w:rsidSect="00034616">
      <w:pgSz w:w="12240" w:h="15840"/>
      <w:pgMar w:top="749" w:right="893" w:bottom="749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59" w:lineRule="auto"/>
    </w:pPr>
    <w:rPr>
      <w:rFonts w:ascii="Arial" w:hAnsi="Arial" w:eastAsia="Arial"/>
      <w:color w:val="181818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28" w:line="250" w:lineRule="auto"/>
      <w:ind w:left="230" w:hanging="144"/>
      <w:contextualSpacing/>
    </w:pPr>
    <w:rPr>
      <w:rFonts w:ascii="Arial" w:hAnsi="Arial" w:eastAsia="Arial"/>
      <w:color w:val="181818"/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Name">
    <w:name w:val="Resume Name"/>
    <w:basedOn w:val="Normal"/>
    <w:pPr>
      <w:spacing w:before="0" w:after="180" w:line="240" w:lineRule="auto"/>
      <w:jc w:val="center"/>
    </w:pPr>
    <w:rPr>
      <w:rFonts w:ascii="Arial" w:hAnsi="Arial" w:eastAsia="Arial"/>
      <w:b/>
      <w:color w:val="2B3927"/>
      <w:sz w:val="40"/>
    </w:rPr>
  </w:style>
  <w:style w:type="paragraph" w:customStyle="1" w:styleId="ResumeContact">
    <w:name w:val="Resume Contact"/>
    <w:basedOn w:val="Normal"/>
    <w:pPr>
      <w:spacing w:before="0" w:after="300" w:line="240" w:lineRule="auto"/>
      <w:jc w:val="center"/>
    </w:pPr>
    <w:rPr>
      <w:rFonts w:ascii="Arial" w:hAnsi="Arial" w:eastAsia="Arial"/>
      <w:b w:val="0"/>
      <w:color w:val="464646"/>
      <w:sz w:val="18"/>
    </w:rPr>
  </w:style>
  <w:style w:type="paragraph" w:customStyle="1" w:styleId="ResumeHeadline">
    <w:name w:val="Resume Headline"/>
    <w:basedOn w:val="Normal"/>
    <w:pPr>
      <w:spacing w:before="0" w:after="280" w:line="240" w:lineRule="auto"/>
      <w:jc w:val="center"/>
    </w:pPr>
    <w:rPr>
      <w:rFonts w:ascii="Arial" w:hAnsi="Arial" w:eastAsia="Arial"/>
      <w:b/>
      <w:color w:val="5B6F39"/>
      <w:sz w:val="20"/>
    </w:rPr>
  </w:style>
  <w:style w:type="paragraph" w:customStyle="1" w:styleId="ResumeSummary">
    <w:name w:val="Resume Summary"/>
    <w:basedOn w:val="Normal"/>
    <w:pPr>
      <w:spacing w:before="0" w:after="160" w:line="302" w:lineRule="auto"/>
    </w:pPr>
    <w:rPr>
      <w:rFonts w:ascii="Arial" w:hAnsi="Arial" w:eastAsia="Arial"/>
      <w:b w:val="0"/>
      <w:color w:val="181818"/>
      <w:sz w:val="21"/>
    </w:rPr>
  </w:style>
  <w:style w:type="paragraph" w:customStyle="1" w:styleId="ResumeSection">
    <w:name w:val="Resume Section"/>
    <w:basedOn w:val="Normal"/>
    <w:pPr>
      <w:spacing w:before="220" w:after="220" w:line="240" w:lineRule="auto"/>
    </w:pPr>
    <w:rPr>
      <w:rFonts w:ascii="Arial" w:hAnsi="Arial" w:eastAsia="Arial"/>
      <w:b/>
      <w:color w:val="2B3927"/>
      <w:sz w:val="22"/>
    </w:rPr>
  </w:style>
  <w:style w:type="paragraph" w:customStyle="1" w:styleId="ResumeEmployer">
    <w:name w:val="Resume Employer"/>
    <w:basedOn w:val="Normal"/>
    <w:pPr>
      <w:spacing w:before="100" w:after="100" w:line="240" w:lineRule="auto"/>
    </w:pPr>
    <w:rPr>
      <w:rFonts w:ascii="Arial" w:hAnsi="Arial" w:eastAsia="Arial"/>
      <w:b/>
      <w:color w:val="181818"/>
      <w:sz w:val="21"/>
    </w:rPr>
  </w:style>
  <w:style w:type="paragraph" w:customStyle="1" w:styleId="ResumeRole">
    <w:name w:val="Resume Role"/>
    <w:basedOn w:val="Normal"/>
    <w:pPr>
      <w:spacing w:before="0" w:after="60" w:line="240" w:lineRule="auto"/>
    </w:pPr>
    <w:rPr>
      <w:rFonts w:ascii="Arial" w:hAnsi="Arial" w:eastAsia="Arial"/>
      <w:b/>
      <w:color w:val="464646"/>
      <w:sz w:val="20"/>
    </w:rPr>
  </w:style>
  <w:style w:type="paragraph" w:customStyle="1" w:styleId="ResumeHighlight">
    <w:name w:val="Resume Highlight"/>
    <w:basedOn w:val="Normal"/>
    <w:pPr>
      <w:spacing w:before="120" w:after="60" w:line="240" w:lineRule="auto"/>
    </w:pPr>
    <w:rPr>
      <w:rFonts w:ascii="Arial" w:hAnsi="Arial" w:eastAsia="Arial"/>
      <w:b/>
      <w:color w:val="5B6F39"/>
      <w:sz w:val="20"/>
    </w:rPr>
  </w:style>
  <w:style w:type="paragraph" w:customStyle="1" w:styleId="ResumeSkillLine">
    <w:name w:val="Resume Skill Line"/>
    <w:basedOn w:val="Normal"/>
    <w:pPr>
      <w:spacing w:before="0" w:after="180" w:line="281" w:lineRule="auto"/>
    </w:pPr>
    <w:rPr>
      <w:rFonts w:ascii="Arial" w:hAnsi="Arial" w:eastAsia="Arial"/>
      <w:b w:val="0"/>
      <w:color w:val="181818"/>
      <w:sz w:val="19"/>
    </w:rPr>
  </w:style>
  <w:style w:type="paragraph" w:customStyle="1" w:styleId="ResumeEducation">
    <w:name w:val="Resume Education"/>
    <w:basedOn w:val="Normal"/>
    <w:pPr>
      <w:spacing w:before="0" w:after="80" w:line="254" w:lineRule="auto"/>
    </w:pPr>
    <w:rPr>
      <w:rFonts w:ascii="Arial" w:hAnsi="Arial" w:eastAsia="Arial"/>
      <w:b w:val="0"/>
      <w:color w:val="181818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inkedin.com/in/jsteyer" TargetMode="External"/><Relationship Id="rId10" Type="http://schemas.openxmlformats.org/officeDocument/2006/relationships/hyperlink" Target="https://justinstey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